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7767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LEMBAR PENGESAHAN</w:t>
      </w:r>
      <w:bookmarkEnd w:id="0"/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GoBack"/>
      <w:bookmarkEnd w:id="1"/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218440</wp:posOffset>
            </wp:positionV>
            <wp:extent cx="5286375" cy="7326630"/>
            <wp:effectExtent l="0" t="0" r="9525" b="7620"/>
            <wp:wrapNone/>
            <wp:docPr id="12" name="Picture 12" descr="WhatsApp Image 2023-09-05 at 09.03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WhatsApp Image 2023-09-05 at 09.03.07"/>
                    <pic:cNvPicPr>
                      <a:picLocks noChangeAspect="1"/>
                    </pic:cNvPicPr>
                  </pic:nvPicPr>
                  <pic:blipFill>
                    <a:blip r:embed="rId8"/>
                    <a:srcRect l="21759" t="15333" r="10233" b="1185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32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-159385</wp:posOffset>
            </wp:positionV>
            <wp:extent cx="5777865" cy="7534275"/>
            <wp:effectExtent l="0" t="0" r="13335" b="9525"/>
            <wp:wrapNone/>
            <wp:docPr id="13" name="Picture 13" descr="WhatsApp Image 2023-09-05 at 09.03.0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hatsApp Image 2023-09-05 at 09.03.07 (1)"/>
                    <pic:cNvPicPr>
                      <a:picLocks noChangeAspect="1"/>
                    </pic:cNvPicPr>
                  </pic:nvPicPr>
                  <pic:blipFill>
                    <a:blip r:embed="rId9"/>
                    <a:srcRect l="20578" r="15786" b="29478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701" w:right="1701" w:bottom="1701" w:left="2268" w:header="708" w:footer="708" w:gutter="0"/>
          <w:pgNumType w:fmt="lowerRoman" w:start="1"/>
          <w:cols w:space="708" w:num="1"/>
          <w:docGrid w:linePitch="360" w:charSpace="0"/>
        </w:sectPr>
      </w:pPr>
    </w:p>
    <w:p/>
    <w:sectPr>
      <w:pgSz w:w="11906" w:h="16838"/>
      <w:pgMar w:top="2268" w:right="1701" w:bottom="1701" w:left="22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tabs>
        <w:tab w:val="left" w:pos="5124"/>
        <w:tab w:val="left" w:pos="5883"/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tabs>
        <w:tab w:val="center" w:pos="4513"/>
        <w:tab w:val="right" w:pos="9026"/>
        <w:tab w:val="clear" w:pos="4153"/>
        <w:tab w:val="clear" w:pos="8306"/>
      </w:tabs>
      <w:jc w:val="right"/>
    </w:pPr>
  </w:p>
  <w:p>
    <w:pPr>
      <w:pStyle w:val="40"/>
      <w:tabs>
        <w:tab w:val="center" w:pos="4513"/>
        <w:tab w:val="right" w:pos="9026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F328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9F5DB7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BA4E3D"/>
    <w:rsid w:val="43720548"/>
    <w:rsid w:val="4585533A"/>
    <w:rsid w:val="4C0C6ECB"/>
    <w:rsid w:val="4DBC0187"/>
    <w:rsid w:val="533A4B08"/>
    <w:rsid w:val="690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17</Characters>
  <Lines>0</Lines>
  <Paragraphs>0</Paragraphs>
  <TotalTime>0</TotalTime>
  <ScaleCrop>false</ScaleCrop>
  <LinksUpToDate>false</LinksUpToDate>
  <CharactersWithSpaces>18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2023-09-05T01:43:00Z</dcterms:created>
  <dc:creator>Septia Dini</dc:creator>
  <cp:lastModifiedBy>Septia Dini</cp:lastModifiedBy>
  <dcterms:modified xsi:type="dcterms:W3CDTF">2023-09-05T02:16:33Z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C8BE0AE9C6FB4949915BDAD0F372A1BD_13</vt:lpwstr>
  </property>
</Properties>
</file>